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structures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 has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ball of solid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crust and the upper most mantle into a single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rock below the boundary is the solid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Geoligists record and study how they travel through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mostly out of matals, iron and nickels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rigid then the rock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that forms the continent, contains many types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pressuring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layers of rock that form earth's outer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structures and Materials</dc:title>
  <dcterms:created xsi:type="dcterms:W3CDTF">2021-10-11T05:49:03Z</dcterms:created>
  <dcterms:modified xsi:type="dcterms:W3CDTF">2021-10-11T05:49:03Z</dcterms:modified>
</cp:coreProperties>
</file>