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 Elm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montimurro    </w:t>
      </w:r>
      <w:r>
        <w:t xml:space="preserve">   amy    </w:t>
      </w:r>
      <w:r>
        <w:t xml:space="preserve">   may    </w:t>
      </w:r>
      <w:r>
        <w:t xml:space="preserve">   spring    </w:t>
      </w:r>
      <w:r>
        <w:t xml:space="preserve">   day program    </w:t>
      </w:r>
      <w:r>
        <w:t xml:space="preserve">   employment    </w:t>
      </w:r>
      <w:r>
        <w:t xml:space="preserve">   abilis    </w:t>
      </w:r>
      <w:r>
        <w:t xml:space="preserve">   baruch    </w:t>
      </w:r>
      <w:r>
        <w:t xml:space="preserve">   dorian    </w:t>
      </w:r>
      <w:r>
        <w:t xml:space="preserve">   lategui    </w:t>
      </w:r>
      <w:r>
        <w:t xml:space="preserve">   laura    </w:t>
      </w:r>
      <w:r>
        <w:t xml:space="preserve">   parkman    </w:t>
      </w:r>
      <w:r>
        <w:t xml:space="preserve">   fran    </w:t>
      </w:r>
      <w:r>
        <w:t xml:space="preserve">   neil    </w:t>
      </w:r>
      <w:r>
        <w:t xml:space="preserve">   patrice    </w:t>
      </w:r>
      <w:r>
        <w:t xml:space="preserve">   cox    </w:t>
      </w:r>
      <w:r>
        <w:t xml:space="preserve">   emily    </w:t>
      </w:r>
      <w:r>
        <w:t xml:space="preserve">   sarpong    </w:t>
      </w:r>
      <w:r>
        <w:t xml:space="preserve">   priscilla    </w:t>
      </w:r>
      <w:r>
        <w:t xml:space="preserve">   blagrove    </w:t>
      </w:r>
      <w:r>
        <w:t xml:space="preserve">   simone    </w:t>
      </w:r>
      <w:r>
        <w:t xml:space="preserve">   pena    </w:t>
      </w:r>
      <w:r>
        <w:t xml:space="preserve">   david    </w:t>
      </w:r>
      <w:r>
        <w:t xml:space="preserve">   thein    </w:t>
      </w:r>
      <w:r>
        <w:t xml:space="preserve">   murphy    </w:t>
      </w:r>
      <w:r>
        <w:t xml:space="preserve">   joseph    </w:t>
      </w:r>
      <w:r>
        <w:t xml:space="preserve">   hochman    </w:t>
      </w:r>
      <w:r>
        <w:t xml:space="preserve">   matthew    </w:t>
      </w:r>
      <w:r>
        <w:t xml:space="preserve">   scott    </w:t>
      </w:r>
      <w:r>
        <w:t xml:space="preserve">   danita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Elm</dc:title>
  <dcterms:created xsi:type="dcterms:W3CDTF">2021-10-11T05:49:49Z</dcterms:created>
  <dcterms:modified xsi:type="dcterms:W3CDTF">2021-10-11T05:49:49Z</dcterms:modified>
</cp:coreProperties>
</file>