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Bert    </w:t>
      </w:r>
      <w:r>
        <w:t xml:space="preserve">   Bigbig    </w:t>
      </w:r>
      <w:r>
        <w:t xml:space="preserve">   Littlebig    </w:t>
      </w:r>
      <w:r>
        <w:t xml:space="preserve">   Whatdaddygot    </w:t>
      </w:r>
      <w:r>
        <w:t xml:space="preserve">   Giddy    </w:t>
      </w:r>
      <w:r>
        <w:t xml:space="preserve">   Sealface    </w:t>
      </w:r>
      <w:r>
        <w:t xml:space="preserve">   Fatface    </w:t>
      </w:r>
      <w:r>
        <w:t xml:space="preserve">   Kong    </w:t>
      </w:r>
      <w:r>
        <w:t xml:space="preserve">   Training    </w:t>
      </w:r>
      <w:r>
        <w:t xml:space="preserve">   Settle    </w:t>
      </w:r>
      <w:r>
        <w:t xml:space="preserve">   Crate    </w:t>
      </w:r>
      <w:r>
        <w:t xml:space="preserve">   Cute    </w:t>
      </w:r>
      <w:r>
        <w:t xml:space="preserve">   Walkies    </w:t>
      </w:r>
      <w:r>
        <w:t xml:space="preserve">   Pork    </w:t>
      </w:r>
      <w:r>
        <w:t xml:space="preserve">   Chicken    </w:t>
      </w:r>
      <w:r>
        <w:t xml:space="preserve">   Crackcrack    </w:t>
      </w:r>
      <w:r>
        <w:t xml:space="preserve">   Chum    </w:t>
      </w:r>
      <w:r>
        <w:t xml:space="preserve">   Fluffpot    </w:t>
      </w:r>
      <w:r>
        <w:t xml:space="preserve">   Puppy    </w:t>
      </w:r>
      <w:r>
        <w:t xml:space="preserve">   Suki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2021-10-11T05:51:08Z</dcterms:created>
  <dcterms:modified xsi:type="dcterms:W3CDTF">2021-10-11T05:51:08Z</dcterms:modified>
</cp:coreProperties>
</file>