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Jesus was in the garden the friends 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made to wear a crown of  ———— instead of a crown meant for a real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Jesus forced to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Roman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what tree did the branches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friends were at the supper?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people shouted to welcome Jesus into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did Jesus have the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 that his house should be a house of ————-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put in front of the tomb so nobody could steal Jesus’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Jesus reply to the question ‘Are you the Son of God?’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angels said, ‘He is ————- again’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2021-10-11T05:50:42Z</dcterms:created>
  <dcterms:modified xsi:type="dcterms:W3CDTF">2021-10-11T05:50:42Z</dcterms:modified>
</cp:coreProperties>
</file>