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Mary    </w:t>
      </w:r>
      <w:r>
        <w:t xml:space="preserve">   temple    </w:t>
      </w:r>
      <w:r>
        <w:t xml:space="preserve">   saviour    </w:t>
      </w:r>
      <w:r>
        <w:t xml:space="preserve">   wine    </w:t>
      </w:r>
      <w:r>
        <w:t xml:space="preserve">   bread    </w:t>
      </w:r>
      <w:r>
        <w:t xml:space="preserve">   palm    </w:t>
      </w:r>
      <w:r>
        <w:t xml:space="preserve">   disciples    </w:t>
      </w:r>
      <w:r>
        <w:t xml:space="preserve">   cross    </w:t>
      </w:r>
      <w:r>
        <w:t xml:space="preserve">   cave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2021-10-11T05:51:01Z</dcterms:created>
  <dcterms:modified xsi:type="dcterms:W3CDTF">2021-10-11T05:51:01Z</dcterms:modified>
</cp:coreProperties>
</file>