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amelie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jacob    </w:t>
      </w:r>
      <w:r>
        <w:t xml:space="preserve">   Choong    </w:t>
      </w:r>
      <w:r>
        <w:t xml:space="preserve">   Maisie    </w:t>
      </w:r>
      <w:r>
        <w:t xml:space="preserve">   chocolate    </w:t>
      </w:r>
      <w:r>
        <w:t xml:space="preserve">   Happy    </w:t>
      </w:r>
      <w:r>
        <w:t xml:space="preserve">   baba    </w:t>
      </w:r>
      <w:r>
        <w:t xml:space="preserve">   Mummy    </w:t>
      </w:r>
      <w:r>
        <w:t xml:space="preserve">   Xiaolong    </w:t>
      </w:r>
      <w:r>
        <w:t xml:space="preserve">   Easter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amelie</dc:title>
  <dcterms:created xsi:type="dcterms:W3CDTF">2021-10-11T05:51:50Z</dcterms:created>
  <dcterms:modified xsi:type="dcterms:W3CDTF">2021-10-11T05:51:50Z</dcterms:modified>
</cp:coreProperties>
</file>