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Easy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Dasher &amp;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Jolly old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get into walnuts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Wrapped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wonderlands white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Decoration on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Hanging from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Santa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Nosed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Christmas Crossword</dc:title>
  <dcterms:created xsi:type="dcterms:W3CDTF">2021-12-07T10:39:47Z</dcterms:created>
  <dcterms:modified xsi:type="dcterms:W3CDTF">2021-12-07T10:39:47Z</dcterms:modified>
</cp:coreProperties>
</file>