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worry    </w:t>
      </w:r>
      <w:r>
        <w:t xml:space="preserve">   anxious    </w:t>
      </w:r>
      <w:r>
        <w:t xml:space="preserve">   anger    </w:t>
      </w:r>
      <w:r>
        <w:t xml:space="preserve">   waste    </w:t>
      </w:r>
      <w:r>
        <w:t xml:space="preserve">   contentment    </w:t>
      </w:r>
      <w:r>
        <w:t xml:space="preserve">   self value    </w:t>
      </w:r>
      <w:r>
        <w:t xml:space="preserve">   self worth    </w:t>
      </w:r>
      <w:r>
        <w:t xml:space="preserve">   water    </w:t>
      </w:r>
      <w:r>
        <w:t xml:space="preserve">   healthy    </w:t>
      </w:r>
      <w:r>
        <w:t xml:space="preserve">   slim    </w:t>
      </w:r>
      <w:r>
        <w:t xml:space="preserve">   fruits    </w:t>
      </w:r>
      <w:r>
        <w:t xml:space="preserve">   food    </w:t>
      </w:r>
      <w:r>
        <w:t xml:space="preserve">   opinions    </w:t>
      </w:r>
      <w:r>
        <w:t xml:space="preserve">   internet    </w:t>
      </w:r>
      <w:r>
        <w:t xml:space="preserve">   fear    </w:t>
      </w:r>
      <w:r>
        <w:t xml:space="preserve">   challenge    </w:t>
      </w:r>
      <w:r>
        <w:t xml:space="preserve">   anorexia    </w:t>
      </w:r>
      <w:r>
        <w:t xml:space="preserve">   bulemia    </w:t>
      </w:r>
      <w:r>
        <w:t xml:space="preserve">   self esteem    </w:t>
      </w:r>
      <w:r>
        <w:t xml:space="preserve">  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2021-10-11T05:53:21Z</dcterms:created>
  <dcterms:modified xsi:type="dcterms:W3CDTF">2021-10-11T05:53:21Z</dcterms:modified>
</cp:coreProperties>
</file>