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Ebola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infective agent that typically consists of a nucleic acid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it all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 hospital where patients are given medical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spreads the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sudden or violent start of something  such as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red and Ebola targets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side efffect of Ebola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soon as possilbe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that keeps you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#1 killer virus on the world!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infecting or the state of being infected.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Crossword</dc:title>
  <dcterms:created xsi:type="dcterms:W3CDTF">2021-10-11T05:54:03Z</dcterms:created>
  <dcterms:modified xsi:type="dcterms:W3CDTF">2021-10-11T05:54:03Z</dcterms:modified>
</cp:coreProperties>
</file>