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environmental conditions that limit the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flow in a community the  different groups of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group of compounds that pass electron one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generally obtains food by feeding on other organisms or organic matter due to lack of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rivalry between or among living things for territory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green plants and certain other organism transform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process started by an event that reduces an already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Cycling of substances is a pathway by which a chemical substance moves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STored by cells in biomolecules like carbohydrates sugars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cycle is light independent because it takes place after the energy has been captured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of various gaseous that absorb infrared radiation trap heat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Such dryness of the weather as effects the earth and prevents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show the feeding relationships of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number of people other living organisms crops that a region can support without environmental degradation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organism that feeds on and breaks down dead plant or animal matter returning essential nutrients to the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group of various species in a common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from living things or organic material then they are considered biotic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which objects are made Generally matter is made up of atoms has rest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an organism or a community of organism lives including all living and nonliving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set of metabolic reactions and processes that take place in the cells of organisms to convert biochemical energy from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naturally occurring community of  flora and fauna occupying a major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series of biochemical reactions in photosynthesis that require light energy that is captured by light absorbing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specific area where an organism inhabits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hardy species which are the first to colonize previously disrupted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Tnteractions between organism of two different species in which each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the hydrogen ion concentration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in which one glucose molecule is broken down to form twp molecule of pyruvic 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variety of life in the world or in particular habitat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system that includes all livings organism an area as well as it physical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of organism of the same species that live in a particular geographic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2021-10-11T05:54:38Z</dcterms:created>
  <dcterms:modified xsi:type="dcterms:W3CDTF">2021-10-11T05:54:38Z</dcterms:modified>
</cp:coreProperties>
</file>