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no significant difference between the distribution of the two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species make their own food from inorganic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organisms _____ _____ refers to the position it occupies in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forms when organic matter is not fully decomposed because of acidic and/or anaerobic conditions in water logged soils?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reparation does not require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the relationship between organisms and their environment?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community and its abiotic (non-living)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% of energy moves to the next tropic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species obtains their food from organic, dead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Plants get their energy from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a significant difference between the distribution of the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bacteria is Methanogenic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Vapor, CO2, CH4, N, O3, CFC are all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known as a consumer?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decomposer obtains energy from dead material by external digestion?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respiration requires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bunch of populations interacting with each other and living in the same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organisms of the same species living in the same environment at the same time who are capable of interbreeding.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flow of carbon from one carbon pool to another?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2021-10-11T05:54:41Z</dcterms:created>
  <dcterms:modified xsi:type="dcterms:W3CDTF">2021-10-11T05:54:41Z</dcterms:modified>
</cp:coreProperties>
</file>