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organisms each dependent on the next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biology that deals wit the relations of organisms to another and to their physical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or quantity of people or things that can be conveyed or held by a vehicle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rivalry between or among living things for territory, resources, goods, mate,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generally obtains food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association between two or organisms in which one benefits and the other derives neither benefits nor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Growth whose rate becomes ever more rapid in proportion to the growing total number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the feast on decaying flesh while it is still a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chemical and physical parts of the environment that affect living organism and the functioning of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that shape and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surface, atmosphere and hydrosphere of the Earth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the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graphical model of energy flow in a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2021-10-11T05:54:45Z</dcterms:created>
  <dcterms:modified xsi:type="dcterms:W3CDTF">2021-10-11T05:54:45Z</dcterms:modified>
</cp:coreProperties>
</file>