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your science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subject are we studying in Science?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Lovely lady in front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Curly haired boy listening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to start crossword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Living things that make their own food.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dark hair in the second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things that get their nutrients by eating other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light hair in second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in front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Moved heavy object by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casual teacher for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sore 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2021-10-11T05:54:07Z</dcterms:created>
  <dcterms:modified xsi:type="dcterms:W3CDTF">2021-10-11T05:54:07Z</dcterms:modified>
</cp:coreProperties>
</file>