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shows how each animal gets its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home for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eats greens and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person, company, or country that makes, grows, or supplies goods or commodities for sale?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feeds on carrion, dead plant material, or refuse?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interlocking and interdependent food chains?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long word for ecology?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adapting or being adapted.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variety of plant and animal life in the world or in a particular habitat, a high level of which is usually considered to be important and desirable?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only eats greens?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eats only meat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this word search?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2021-10-11T05:55:09Z</dcterms:created>
  <dcterms:modified xsi:type="dcterms:W3CDTF">2021-10-11T05:55:09Z</dcterms:modified>
</cp:coreProperties>
</file>