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how organism interact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likes meat in their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processes in which their is no or lacking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we call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hate vegetables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it wasn't for me you wouldn't know what you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evolution of two species in an envirnmment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Sometimes I throw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look for my next meal to be laying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Now you see me now you don't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role or function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tiger is trying to hunt me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organisms 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organisms that may inherit the same genes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nonliving organism that can affect an ecosystem</w:t>
            </w:r>
          </w:p>
        </w:tc>
      </w:tr>
    </w:tbl>
    <w:p>
      <w:pPr>
        <w:pStyle w:val="WordBankMedium"/>
      </w:pPr>
      <w:r>
        <w:t xml:space="preserve">   Ecology    </w:t>
      </w:r>
      <w:r>
        <w:t xml:space="preserve">   Community    </w:t>
      </w:r>
      <w:r>
        <w:t xml:space="preserve">   Habitat    </w:t>
      </w:r>
      <w:r>
        <w:t xml:space="preserve">   Abiotic    </w:t>
      </w:r>
      <w:r>
        <w:t xml:space="preserve">   Omnivore     </w:t>
      </w:r>
      <w:r>
        <w:t xml:space="preserve">   Host    </w:t>
      </w:r>
      <w:r>
        <w:t xml:space="preserve">   Niche    </w:t>
      </w:r>
      <w:r>
        <w:t xml:space="preserve">   Energy Pyramid     </w:t>
      </w:r>
      <w:r>
        <w:t xml:space="preserve">   Predation     </w:t>
      </w:r>
      <w:r>
        <w:t xml:space="preserve">   Co-evoulation     </w:t>
      </w:r>
      <w:r>
        <w:t xml:space="preserve">   Camouflage     </w:t>
      </w:r>
      <w:r>
        <w:t xml:space="preserve">   Carnivore     </w:t>
      </w:r>
      <w:r>
        <w:t xml:space="preserve">   Primary Succession     </w:t>
      </w:r>
      <w:r>
        <w:t xml:space="preserve">   Species    </w:t>
      </w:r>
      <w:r>
        <w:t xml:space="preserve">   Scavenger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2021-10-11T05:55:15Z</dcterms:created>
  <dcterms:modified xsi:type="dcterms:W3CDTF">2021-10-11T05:55:15Z</dcterms:modified>
</cp:coreProperties>
</file>