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 Dioxide + Water = Sugar +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Geographic region with specific set of abiotic/biotic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are able to generate food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regions of the surface, atmosphere, and hydrosphere of the earth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visual and graphical representation of "predator eat prey" in an ecosystem.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Species that no longer live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variety of different plants in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population size of a particular species that a given ecosystem can sustain.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an abiotic limiting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organisms benefiting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Sphere on earth that contains all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life returning to an ecosystem after a major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species to return to an ecosystem after a major disturbance is THIS type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non-living chemical and physical parts of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2021-10-11T05:55:58Z</dcterms:created>
  <dcterms:modified xsi:type="dcterms:W3CDTF">2021-10-11T05:55:58Z</dcterms:modified>
</cp:coreProperties>
</file>