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or person that eats food of both plant and animal orgin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organismthat obtains energy by feeding on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 Zebra that breaks down chemicals from dead lizards and i return the important materials to the pond. What is this process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world in which life can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 live it is called a ________. Fill in the blank.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Aseries of events in which one organism eats another and obtains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is hunted and killed by another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pattern of overlapping food chains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biological community of interacting organismsand their physical enviroment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who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makes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community of animals, plants, or humans among whose members interbreeding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cat that harbors a leech. What term am i describing?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an animal loves to eat leafy plants. What term am I describing?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eats 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</dc:title>
  <dcterms:created xsi:type="dcterms:W3CDTF">2021-10-11T05:54:36Z</dcterms:created>
  <dcterms:modified xsi:type="dcterms:W3CDTF">2021-10-11T05:54:36Z</dcterms:modified>
</cp:coreProperties>
</file>