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organisms in a enviroment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groups of organisms in a enviroment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naturally preys on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preying of one animal on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community of living organisms interacting with the non living components in the enviroment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is hunted and killed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or plant on in or in which a parasite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organism that produces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organism that obtains energy by feeding on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regions of the surface, atmosphere, and hydrosphere of the earth occupid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feeds on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or person that eats food of both plant and animal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feeds on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breaks down chemicals from wastes and dead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2021-10-11T05:54:38Z</dcterms:created>
  <dcterms:modified xsi:type="dcterms:W3CDTF">2021-10-11T05:54:38Z</dcterms:modified>
</cp:coreProperties>
</file>