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can survive in extreme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particular organisms are found within an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Microorganisms that break down waste.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species depends on others for things such as, food, shelter, seed dispersal.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Openings in the leaves of plants that allow gases into and out of the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interdependent living organisms in an ecosystem.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eat primary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 ions needed by plants to form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loss of water vapour from the leaves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eat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common or rare a particular organism is in a certain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carbon moves through an ecosystem, through abiotic and biotic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variety of all the different species on earth or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limited amount of resourses, so animals _____________ for things like food or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features that make an organism particularly well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 such as plants and algae that make their own food by photosynthesis.</w:t>
            </w:r>
          </w:p>
        </w:tc>
      </w:tr>
    </w:tbl>
    <w:p>
      <w:pPr>
        <w:pStyle w:val="WordBankLarge"/>
      </w:pPr>
      <w:r>
        <w:t xml:space="preserve">   Transpiration     </w:t>
      </w:r>
      <w:r>
        <w:t xml:space="preserve">   Stomata     </w:t>
      </w:r>
      <w:r>
        <w:t xml:space="preserve">   Abundance     </w:t>
      </w:r>
      <w:r>
        <w:t xml:space="preserve">   Adaptation    </w:t>
      </w:r>
      <w:r>
        <w:t xml:space="preserve">   Biodiversity     </w:t>
      </w:r>
      <w:r>
        <w:t xml:space="preserve">   Carbon Cycle    </w:t>
      </w:r>
      <w:r>
        <w:t xml:space="preserve">   Community    </w:t>
      </w:r>
      <w:r>
        <w:t xml:space="preserve">   Compete    </w:t>
      </w:r>
      <w:r>
        <w:t xml:space="preserve">   Decomposers    </w:t>
      </w:r>
      <w:r>
        <w:t xml:space="preserve">   Distribution     </w:t>
      </w:r>
      <w:r>
        <w:t xml:space="preserve">   Extremophile    </w:t>
      </w:r>
      <w:r>
        <w:t xml:space="preserve">   Interdependence    </w:t>
      </w:r>
      <w:r>
        <w:t xml:space="preserve">   Nitrates    </w:t>
      </w:r>
      <w:r>
        <w:t xml:space="preserve">   Primary Consumer    </w:t>
      </w:r>
      <w:r>
        <w:t xml:space="preserve">   Producer    </w:t>
      </w:r>
      <w:r>
        <w:t xml:space="preserve">   Secondary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</dc:title>
  <dcterms:created xsi:type="dcterms:W3CDTF">2021-10-11T05:54:50Z</dcterms:created>
  <dcterms:modified xsi:type="dcterms:W3CDTF">2021-10-11T05:54:50Z</dcterms:modified>
</cp:coreProperties>
</file>