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Crossword By Sarah Schnitger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a strangler fig and a butterfly drinking from the fruit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serves as the starting place for othe life to thrive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Tyrannasaurus Rex is an exaple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are a common examlpe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community of organisms living and interacting with abiotic components of the environment put together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symbiotic relationship in which both organisms involved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plants can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home/environment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Fungi, worms, and some insects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ecosystems in the world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one of these is grass to mouse to cat to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species to colonize or inhabite damaged ecosystems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coyote and a bear want the same group of rabbits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By Sarah Schnitger</dc:title>
  <dcterms:created xsi:type="dcterms:W3CDTF">2021-10-11T05:54:49Z</dcterms:created>
  <dcterms:modified xsi:type="dcterms:W3CDTF">2021-10-11T05:54:49Z</dcterms:modified>
</cp:coreProperties>
</file>