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an important physical factor is amount of drinking..............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adaption relating to an organism's shape and size.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interrelationships of living organisms with their surroundings.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 that affects population numbers.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an important living or biotic factor.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on or in which a parasite lives.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and non-living surroundings.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Relationship where two different organisms use the same resource of food.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the organisms in a given area at a given time.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 that is eaten by a predator.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organisms of a species in an area at a particular time.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adaption relating to an animal's actions.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 of an orgainisum that enables it to function more effectively in it's surroundings.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an orgainisum lives.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"Living together" of organisms of different species for a long period of time.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feeds off another eg tick.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that hunts and eats prey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 of a physical factor in the environment is water and air.......(11)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unit of living and non-living parts that interact to produce a stable system.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Relationship where animals of different species help each other.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Non-living or abiotic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Terms</dc:title>
  <dcterms:created xsi:type="dcterms:W3CDTF">2021-10-11T05:55:30Z</dcterms:created>
  <dcterms:modified xsi:type="dcterms:W3CDTF">2021-10-11T05:55:30Z</dcterms:modified>
</cp:coreProperties>
</file>