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Ecology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process in green plants by which carbohydrates are made from carbon dioxide and water using sunlight as the energy source.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sequence of organisms, each of which uses the next, lower member of the sequence as a food source.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Organisms such as bacteria and fungi that decompose dead plants and animals.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science of naming species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Any organism that is capable of producing its own food, usually through photosynthesis.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available power; the capacity to do work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Mammals belong to one...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The family of humans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An organism requiring complex organic compounds for food, which it obtains by preying on other organisms or by eating organic matter.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Animals are one of the...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home of an organism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diagrams/tables that are used to classify organisms/species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complex network of many interconnected food chains and feeding interactions.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used to sort out organisms or species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naming of species with Genus (capital letter) followed by species (lower case)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genus of humans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Vertebrates belong to one...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 The surroundings in which an organism lives, including air, water, land, natural resources, flora, fauna, humans and their interrelationships.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study of the environment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Levels in the biomass pyramid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living being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top of the food chain is an ....predator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Sapiens is the ..... of humans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Ecology</dc:title>
  <dcterms:created xsi:type="dcterms:W3CDTF">2021-10-11T05:53:58Z</dcterms:created>
  <dcterms:modified xsi:type="dcterms:W3CDTF">2021-10-11T05:53:58Z</dcterms:modified>
</cp:coreProperties>
</file>