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 Review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it possible for people to become millionaires quickly in the 1990s. 115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national bank in the United States.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reason behind the overall trend of economic growth in the USA. 116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of credit that encouraged Americans to spend more in the 1950s 112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source of income for the USA for many years. 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central bank for the USA,  established by Congress in 1913. 110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idea President Ronald Reagan proposed in 1980.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business in which people build large enterprises that do not make thing themselves, but invest huge sums of money in coompaies that do. 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economic system in which a government encourages and assists businessmen in establishing colonial outposts. 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individuals loan to an entity (often a government) 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tentavive Act that the federal government took to guide business along ethical lines 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water way that enabled New Yourk City to become America's financial center 99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government act that caused a serious loss of trade. 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program begun during the 1960s aimed at retirement for citizens over 65. 113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kind of fiscal powers the Constitution gave to Congress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to estabish agricultrual and mechanical universities. 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big business in the United States, which grew after the Civil War. 107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British intercepted, thereby contributing to the satrt of the War of 1812. 101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invention that spurred economic growth in the late 1700s and early 1800s. 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primary standard of wealth in the English colonies in America. 90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 Review #4</dc:title>
  <dcterms:created xsi:type="dcterms:W3CDTF">2021-10-11T05:56:39Z</dcterms:created>
  <dcterms:modified xsi:type="dcterms:W3CDTF">2021-10-11T05:56:39Z</dcterms:modified>
</cp:coreProperties>
</file>