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Economical + Political system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system for producing , distributing, consuming goods and services.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King or queen rules the government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one person decides the decisions.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Makes goods/ products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Producers perform for others.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Basic and non-basic services are privately owned.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Everyone participates.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Government owns all property.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People that buy goods and services.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Government owns most basic industries.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Economical + Political system</dc:title>
  <dcterms:created xsi:type="dcterms:W3CDTF">2021-10-11T05:55:54Z</dcterms:created>
  <dcterms:modified xsi:type="dcterms:W3CDTF">2021-10-11T05:55:54Z</dcterms:modified>
</cp:coreProperties>
</file>