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a certain skill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need to pay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recieved from work or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person who organizes and operates a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total value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if your competing with one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lossor gain from a choosen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manages interest rates , money, taxing,and spending actions of the gonvernment.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when a product gets to stores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having limited quantitys of resources to meet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percent of labor force and a rise in p;rice level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deals with money or managing distrution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want that we have so little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method is ued by a society to produce and distribute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good  way your supposed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charged to ther borrower that is typically expressed as annual percentige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motivates or encoureges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social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in every nation,state ,or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your country do if they want something from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Concepts</dc:title>
  <dcterms:created xsi:type="dcterms:W3CDTF">2021-10-11T05:57:06Z</dcterms:created>
  <dcterms:modified xsi:type="dcterms:W3CDTF">2021-10-11T05:57:06Z</dcterms:modified>
</cp:coreProperties>
</file>