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excess of expenditure or liabilities over income or assets in a given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unemployment when a person does not have jobs a the same time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skills involved in successfully managing a firm or successfully developing a business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employed people but prefer to work more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something we desire to make our lives better but not necessary for our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factors of production such as land,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industry where a few firms tend to dominate the industry in term of market share.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payment of profit to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entity that provides a good or service for sale with the objective of making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unemployment where the skills of unemployed do not match the skills required by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good or service that tends to be consumed with another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lowest point in the business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Another name of market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of the key drivers of increased globalization, that includes increased ecommerce and access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Amount of product that available for purchasing at any specified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Any place that allows buyers and sellers to interact and exchange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Physical items of value that are traded in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money that people have to pay for the government so that it can pay for the public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Money received from the sale of goods and services, calculated by multiplying the price of a good or service by the number of units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provision of labour resources to the business, government and/or non-profit sectors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industry or market that is dominated by one seller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goods and services that are made in a country and purchased by foreign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volume of output that is produced from a given number of inputs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very low rates of growth in production and relatively high rates of unemployment.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move and settle in another country that is not where they are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facilities, services and structures of a society, including roads, rail lines, schools and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very high rates of growth in production and that is likely to be unsustainable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good or service that serves the same purpose as another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in which demand equal supply in the Production Possibilities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that is typically received on a regular or recurring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sustained increase in the general or average price level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Payment for labour or services usually according to contract on an hourly,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form of retirement savings that cannot be accessed until the retirement of an income earner from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the quantity demanded exceeds the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quality of being fair and impartial.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Parts of the unfinished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Economic agents who purchase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deprivation of food, shelter, money and clothing that occurs when people cannot satisfy their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Purchasing goods and services oversea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consumer's desire and ability to purchase a good or service.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Puzzle</dc:title>
  <dcterms:created xsi:type="dcterms:W3CDTF">2021-10-11T05:56:52Z</dcterms:created>
  <dcterms:modified xsi:type="dcterms:W3CDTF">2021-10-11T05:56:52Z</dcterms:modified>
</cp:coreProperties>
</file>