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teacher, cooker, and fire fighter are examples of which type of resource?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Producing only good/services that an individual or country is good at to increase efficiency.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you can hold or touch that consumers want and is supplied by producers.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 of this vocabulary word include lawn care workers, doctors, and waiters.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people buy and sell goods or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More than one person or company selling a good or service which could lead to a lower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or company that makes and supplies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exchange of goods or services for other goods and services or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were not enough cookies for all of the children to have a snack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much consumers are able and willing to pay for the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amount of a product that is available for a consumer to buy.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 buys and receives coffee beans from South America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resource includes land, equipment, and machines that are used to make goods or provide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buys a car is an examples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exchange of good or services for other goods or services without using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on imports.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 sends cars to other countries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resource that comes from the earth (not man made)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Examples of this vocabulary word are merchandise, commodities, and paper money.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Vocabulary</dc:title>
  <dcterms:created xsi:type="dcterms:W3CDTF">2021-10-11T05:57:14Z</dcterms:created>
  <dcterms:modified xsi:type="dcterms:W3CDTF">2021-10-11T05:57:14Z</dcterms:modified>
</cp:coreProperties>
</file>