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owed or due; typically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available to someone;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buys and uses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estimate of income &amp; expenditure for a set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financial institute that accepts deposits and withdrawals of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Supplying a public need such as transportation, communication, or utilities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sales tax paid to a governing body for the sales of certain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of how money is and used within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makes a supply 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consumers need or desire to own the product or experience the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Vocabulary </dc:title>
  <dcterms:created xsi:type="dcterms:W3CDTF">2021-10-11T05:57:24Z</dcterms:created>
  <dcterms:modified xsi:type="dcterms:W3CDTF">2021-10-11T05:57:24Z</dcterms:modified>
</cp:coreProperties>
</file>