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risks time and money to start a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have been passed down from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occurring sources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workforce of an orginization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production used to increase productive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help workers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puts restrictions on goods leaving and entering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any types of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Economy is run by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Economy is run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</dc:title>
  <dcterms:created xsi:type="dcterms:W3CDTF">2021-10-11T05:57:03Z</dcterms:created>
  <dcterms:modified xsi:type="dcterms:W3CDTF">2021-10-11T05:57:03Z</dcterms:modified>
</cp:coreProperties>
</file>