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Ecosyetems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scavenger - an animal or other organism that feeds on dead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trophic levels /  any class of organisms that occupy the same position in a food chain as primary , consumers , secondary consumers  and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detrivore - consumes desd matters scaavengers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- a form of life composed of mutually interdependent parts that maintain various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web- a system of interlocking and indepent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decomposes - an organism such assoil bacteria fungus or interveteblate that decomposes orgainc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habitat - the natural enviorment of an organism ; place that is natural for the life and growth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omnivore - someone or something that eats plants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consumer - a person or thing that eats or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extinct - 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communtity - a particualr are or place considered together with 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population - a total number of person inhabiting a country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biotic - a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symbiosis - interaction between two differnt organism living in close physical association , typically to the advange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succesion - the coming  of one person or thing after another in order , sequence or in the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producer - a living organism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niche - a shallow recess in a wall to display astatue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biodiversity - diverstiy among and within plant and animal species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biomass -the total mass of organisms in given are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herbivore - an animal that feed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biosphere - the part of the earths crust , waters , and atmosphere that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 off - the draining away of water from the surface of an area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ecosystems - a biologic or something community interacting organisms and there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carnivore - an animal that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abiotic - of or characterized by the absence of life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chain - a series of organisms interalted in their feeding habits the smallest being fed upon larger one which in turn feeds another</w:t>
            </w:r>
          </w:p>
        </w:tc>
      </w:tr>
    </w:tbl>
    <w:p>
      <w:pPr>
        <w:pStyle w:val="WordBankLarge"/>
      </w:pPr>
      <w:r>
        <w:t xml:space="preserve">   processes    </w:t>
      </w:r>
      <w:r>
        <w:t xml:space="preserve">   flesh    </w:t>
      </w:r>
      <w:r>
        <w:t xml:space="preserve">   matter    </w:t>
      </w:r>
      <w:r>
        <w:t xml:space="preserve">   life    </w:t>
      </w:r>
      <w:r>
        <w:t xml:space="preserve">   consumers    </w:t>
      </w:r>
      <w:r>
        <w:t xml:space="preserve">   organisms    </w:t>
      </w:r>
      <w:r>
        <w:t xml:space="preserve">   area    </w:t>
      </w:r>
      <w:r>
        <w:t xml:space="preserve">   produces    </w:t>
      </w:r>
      <w:r>
        <w:t xml:space="preserve">   meat    </w:t>
      </w:r>
      <w:r>
        <w:t xml:space="preserve">   environment    </w:t>
      </w:r>
      <w:r>
        <w:t xml:space="preserve">   inexistence    </w:t>
      </w:r>
      <w:r>
        <w:t xml:space="preserve">   volume    </w:t>
      </w:r>
      <w:r>
        <w:t xml:space="preserve">   thing    </w:t>
      </w:r>
      <w:r>
        <w:t xml:space="preserve">   habits    </w:t>
      </w:r>
      <w:r>
        <w:t xml:space="preserve">   somthing    </w:t>
      </w:r>
      <w:r>
        <w:t xml:space="preserve">   behind    </w:t>
      </w:r>
      <w:r>
        <w:t xml:space="preserve">   organism    </w:t>
      </w:r>
      <w:r>
        <w:t xml:space="preserve">   enviorment    </w:t>
      </w:r>
      <w:r>
        <w:t xml:space="preserve">   one    </w:t>
      </w:r>
      <w:r>
        <w:t xml:space="preserve">   events    </w:t>
      </w:r>
      <w:r>
        <w:t xml:space="preserve">   both    </w:t>
      </w:r>
      <w:r>
        <w:t xml:space="preserve">   plants    </w:t>
      </w:r>
      <w:r>
        <w:t xml:space="preserve">   material    </w:t>
      </w:r>
      <w:r>
        <w:t xml:space="preserve">   ornament    </w:t>
      </w:r>
      <w:r>
        <w:t xml:space="preserve">   chains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Ecosyetems crossword </dc:title>
  <dcterms:created xsi:type="dcterms:W3CDTF">2021-10-11T05:58:05Z</dcterms:created>
  <dcterms:modified xsi:type="dcterms:W3CDTF">2021-10-11T05:58:05Z</dcterms:modified>
</cp:coreProperties>
</file>