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p>
      <w:pPr>
        <w:pStyle w:val="Questions"/>
      </w:pPr>
      <w:r>
        <w:t xml:space="preserve">1. ONTOPIULPA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SRATIPEA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OTICIINIFEDANTR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CPRRDOEU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RAPISASIMT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IPLEVLTEHORC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YBSIMSISO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CEPTOIMTINO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UIMUMASTL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DPORCESEOM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SMRNCUEO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ATACORIIOTFBC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HSOSTPTONHYSIE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SNIAEUMMPCRRRYO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TGIROAMNCFITLI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BIITTOCCAOFR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SOEMYTSCE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OIOOEARNCTP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ECNHI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EINATODRP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2021-10-11T05:58:31Z</dcterms:created>
  <dcterms:modified xsi:type="dcterms:W3CDTF">2021-10-11T05:58:31Z</dcterms:modified>
</cp:coreProperties>
</file>