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Ecosystem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organisms that make their own food</w:t>
            </w:r>
          </w:p>
          <w:p>
            <w:pPr>
              <w:keepLines/>
              <w:pStyle w:val="CluesTiny"/>
            </w:pPr>
            <w:r>
              <w:rPr>
                <w:b w:val="true"/>
                <w:bCs w:val="true"/>
              </w:rPr>
              <w:t xml:space="preserve">3. </w:t>
            </w:r>
            <w:r>
              <w:t xml:space="preserve">biological community of interacting organisms and their physical enviroment</w:t>
            </w:r>
          </w:p>
          <w:p>
            <w:pPr>
              <w:keepLines/>
              <w:pStyle w:val="CluesTiny"/>
            </w:pPr>
            <w:r>
              <w:rPr>
                <w:b w:val="true"/>
                <w:bCs w:val="true"/>
              </w:rPr>
              <w:t xml:space="preserve">7. </w:t>
            </w:r>
            <w:r>
              <w:t xml:space="preserve">series of process by which carbon compounds are interconverted in the enviroment, involving the incorporation of carbon dioxide into living tissue by photosynthesis and returns to the atmosphere through respiration, decey of dead organisms and burning fossil fuels</w:t>
            </w:r>
          </w:p>
          <w:p>
            <w:pPr>
              <w:keepLines/>
              <w:pStyle w:val="CluesTiny"/>
            </w:pPr>
            <w:r>
              <w:rPr>
                <w:b w:val="true"/>
                <w:bCs w:val="true"/>
              </w:rPr>
              <w:t xml:space="preserve">8. </w:t>
            </w:r>
            <w:r>
              <w:t xml:space="preserve">enviromental factor that prevents a population from increasing </w:t>
            </w:r>
          </w:p>
          <w:p>
            <w:pPr>
              <w:keepLines/>
              <w:pStyle w:val="CluesTiny"/>
            </w:pPr>
            <w:r>
              <w:rPr>
                <w:b w:val="true"/>
                <w:bCs w:val="true"/>
              </w:rPr>
              <w:t xml:space="preserve">10. </w:t>
            </w:r>
            <w:r>
              <w:t xml:space="preserve">changes in the physical, functions, or behavior that allows an organism or species to survive and reproduce in a given enviroment</w:t>
            </w:r>
          </w:p>
          <w:p>
            <w:pPr>
              <w:keepLines/>
              <w:pStyle w:val="CluesTiny"/>
            </w:pPr>
            <w:r>
              <w:rPr>
                <w:b w:val="true"/>
                <w:bCs w:val="true"/>
              </w:rPr>
              <w:t xml:space="preserve">12. </w:t>
            </w:r>
            <w:r>
              <w:t xml:space="preserve">transfer of nitrogen from the atmosphere to the soil, to living organisms and back to the atmosphere</w:t>
            </w:r>
          </w:p>
          <w:p>
            <w:pPr>
              <w:keepLines/>
              <w:pStyle w:val="CluesTiny"/>
            </w:pPr>
            <w:r>
              <w:rPr>
                <w:b w:val="true"/>
                <w:bCs w:val="true"/>
              </w:rPr>
              <w:t xml:space="preserve">14. </w:t>
            </w:r>
            <w:r>
              <w:t xml:space="preserve">living things</w:t>
            </w:r>
          </w:p>
          <w:p>
            <w:pPr>
              <w:keepLines/>
              <w:pStyle w:val="CluesTiny"/>
            </w:pPr>
            <w:r>
              <w:rPr>
                <w:b w:val="true"/>
                <w:bCs w:val="true"/>
              </w:rPr>
              <w:t xml:space="preserve">15. </w:t>
            </w:r>
            <w:r>
              <w:t xml:space="preserve">group of interdependent organisms inhabiting the same region and ineracting with each other</w:t>
            </w:r>
          </w:p>
          <w:p>
            <w:pPr>
              <w:keepLines/>
              <w:pStyle w:val="CluesTiny"/>
            </w:pPr>
            <w:r>
              <w:rPr>
                <w:b w:val="true"/>
                <w:bCs w:val="true"/>
              </w:rPr>
              <w:t xml:space="preserve">16. </w:t>
            </w:r>
            <w:r>
              <w:t xml:space="preserve">group of individuals that belong to the same species and live in the same area</w:t>
            </w:r>
          </w:p>
          <w:p>
            <w:pPr>
              <w:keepLines/>
              <w:pStyle w:val="CluesTiny"/>
            </w:pPr>
            <w:r>
              <w:rPr>
                <w:b w:val="true"/>
                <w:bCs w:val="true"/>
              </w:rPr>
              <w:t xml:space="preserve">17. </w:t>
            </w:r>
            <w:r>
              <w:t xml:space="preserve">continual movment of water among Earths atmosphere, oceans, and the land surface through evaporation, condensation, and precipitation</w:t>
            </w:r>
          </w:p>
          <w:p>
            <w:pPr>
              <w:keepLines/>
              <w:pStyle w:val="CluesTiny"/>
            </w:pPr>
            <w:r>
              <w:rPr>
                <w:b w:val="true"/>
                <w:bCs w:val="true"/>
              </w:rPr>
              <w:t xml:space="preserve">18. </w:t>
            </w:r>
            <w:r>
              <w:t xml:space="preserve">organsims that break down wastes and dead organisms and return raw materials to the enviroment</w:t>
            </w:r>
          </w:p>
        </w:tc>
        <w:tc>
          <w:p>
            <w:pPr>
              <w:pStyle w:val="CluesTiny"/>
            </w:pPr>
            <w:r>
              <w:rPr>
                <w:b w:val="true"/>
                <w:bCs w:val="true"/>
              </w:rPr>
              <w:t xml:space="preserve">Down</w:t>
            </w:r>
          </w:p>
          <w:p>
            <w:pPr>
              <w:keepLines/>
              <w:pStyle w:val="CluesTiny"/>
            </w:pPr>
            <w:r>
              <w:rPr>
                <w:b w:val="true"/>
                <w:bCs w:val="true"/>
              </w:rPr>
              <w:t xml:space="preserve">1. </w:t>
            </w:r>
            <w:r>
              <w:t xml:space="preserve">diagram that compares enerfy used by producers, primary consumers, and other trophic levels</w:t>
            </w:r>
          </w:p>
          <w:p>
            <w:pPr>
              <w:keepLines/>
              <w:pStyle w:val="CluesTiny"/>
            </w:pPr>
            <w:r>
              <w:rPr>
                <w:b w:val="true"/>
                <w:bCs w:val="true"/>
              </w:rPr>
              <w:t xml:space="preserve">4. </w:t>
            </w:r>
            <w:r>
              <w:t xml:space="preserve">series of steps in which organisms transfer energy by eating and being eaten</w:t>
            </w:r>
          </w:p>
          <w:p>
            <w:pPr>
              <w:keepLines/>
              <w:pStyle w:val="CluesTiny"/>
            </w:pPr>
            <w:r>
              <w:rPr>
                <w:b w:val="true"/>
                <w:bCs w:val="true"/>
              </w:rPr>
              <w:t xml:space="preserve">5. </w:t>
            </w:r>
            <w:r>
              <w:t xml:space="preserve">an animal that hunts other animlas for food</w:t>
            </w:r>
          </w:p>
          <w:p>
            <w:pPr>
              <w:keepLines/>
              <w:pStyle w:val="CluesTiny"/>
            </w:pPr>
            <w:r>
              <w:rPr>
                <w:b w:val="true"/>
                <w:bCs w:val="true"/>
              </w:rPr>
              <w:t xml:space="preserve">6. </w:t>
            </w:r>
            <w:r>
              <w:t xml:space="preserve">decribes living factors in the enviroment </w:t>
            </w:r>
          </w:p>
          <w:p>
            <w:pPr>
              <w:keepLines/>
              <w:pStyle w:val="CluesTiny"/>
            </w:pPr>
            <w:r>
              <w:rPr>
                <w:b w:val="true"/>
                <w:bCs w:val="true"/>
              </w:rPr>
              <w:t xml:space="preserve">9. </w:t>
            </w:r>
            <w:r>
              <w:t xml:space="preserve">describes the non-living part of the enviroment</w:t>
            </w:r>
          </w:p>
          <w:p>
            <w:pPr>
              <w:keepLines/>
              <w:pStyle w:val="CluesTiny"/>
            </w:pPr>
            <w:r>
              <w:rPr>
                <w:b w:val="true"/>
                <w:bCs w:val="true"/>
              </w:rPr>
              <w:t xml:space="preserve">11. </w:t>
            </w:r>
            <w:r>
              <w:t xml:space="preserve">group of ecosystems with similar climates and organisms </w:t>
            </w:r>
          </w:p>
          <w:p>
            <w:pPr>
              <w:keepLines/>
              <w:pStyle w:val="CluesTiny"/>
            </w:pPr>
            <w:r>
              <w:rPr>
                <w:b w:val="true"/>
                <w:bCs w:val="true"/>
              </w:rPr>
              <w:t xml:space="preserve">13. </w:t>
            </w:r>
            <w:r>
              <w:t xml:space="preserve">organsims that eat living producers and/or consumers for food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Ecosystem </dc:title>
  <dcterms:created xsi:type="dcterms:W3CDTF">2021-10-11T05:58:43Z</dcterms:created>
  <dcterms:modified xsi:type="dcterms:W3CDTF">2021-10-11T05:58:43Z</dcterms:modified>
</cp:coreProperties>
</file>