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remove dirt and refuse from streets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life in the world or an particular habitat or ecosystem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feeds on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or person that eats food of both plant and animal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home or environment of an animal,plant, or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feeds primarily or exclusively on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or resulting from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of people or things sharing characteristic and following one after the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organisms together with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total mass of organisms in a given area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that grows agricultural products or manufactures crude materials into articles of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organism, especially a soil bacterium,fungus,or invertebrate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which feeds on dead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structure of interdependent and subordinate elements whose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physical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rather than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hierarchical series of organisms each dependent on the next as a source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interaction between two different organisms living in close physical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hierarchical strata of a food web characterized by organisms which are the same number of steps removed from the primary producers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comfortable or suitable position in life 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of particles at a particular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purchases goods and services for personal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living in the same place or having a particular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no living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interlocking and interdependent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drains or flows off, as rain that flows off the land in streams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 Project</dc:title>
  <dcterms:created xsi:type="dcterms:W3CDTF">2021-10-11T05:57:50Z</dcterms:created>
  <dcterms:modified xsi:type="dcterms:W3CDTF">2021-10-11T05:57:50Z</dcterms:modified>
</cp:coreProperties>
</file>