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agent that stimulates sight and makes things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substances that difference plants use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association between two organisms in which one benefits and the other derives neither benefit nor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in which substances combine chemically with oxygen from the air and gives of a hot, bright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activity or condition of striving to gain or win something by defeating or establishing superiority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Essential to all life forms on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organisms and their physical surroundings form an environment that is different from other environment nearly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living as a parasite on or with another animal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Non-living chemical and physical parts of the environment that affect living organisms and the functioning of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different amount of an essential life substance in different areas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Symbiosis which is beneficial to both organisms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change by which an organism or species becomes better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a reaction or process accompanied by or requiring the absorption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preying of one animal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or intensity of heat present in a substance or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2021-10-11T05:57:44Z</dcterms:created>
  <dcterms:modified xsi:type="dcterms:W3CDTF">2021-10-11T05:57:44Z</dcterms:modified>
</cp:coreProperties>
</file>