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 &amp; Energy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similar organisms whose members freely interbreed with one another in the wild to produce fertile offspring; members of one species generally do not interbreed with other species of organisms.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productively after respiration losses are subtracted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of organisms of the same species that live in the same area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representation of the interlocking food chains that connect all organisms in an ecosystem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systems that include interactions among organisms and between organisms and their abiotic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region that includes several interacting ecosystems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energy is converted from one form to another, some of it is degraded into heat, a less usable form that disperses into the environment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total amount of photosynthetic energy that plants capture and assimilate in a given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can not be created or destroyed, although it can change from one form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natural association that consists of all the populations of different species that live and interact within an area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passage of energy in a one-way direction through an ecosystem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parts of Earth's atmosphere, ocean, land surface, and soil that contain all living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community and its physical environment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 &amp; Energy </dc:title>
  <dcterms:created xsi:type="dcterms:W3CDTF">2021-10-11T05:57:40Z</dcterms:created>
  <dcterms:modified xsi:type="dcterms:W3CDTF">2021-10-11T05:57:40Z</dcterms:modified>
</cp:coreProperties>
</file>