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Ecuador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pescado encocado    </w:t>
      </w:r>
      <w:r>
        <w:t xml:space="preserve">   peruvian territarial    </w:t>
      </w:r>
      <w:r>
        <w:t xml:space="preserve">   glove ball    </w:t>
      </w:r>
      <w:r>
        <w:t xml:space="preserve">   day of the dead    </w:t>
      </w:r>
      <w:r>
        <w:t xml:space="preserve">   andies mountan    </w:t>
      </w:r>
      <w:r>
        <w:t xml:space="preserve">   amazon rainforest    </w:t>
      </w:r>
      <w:r>
        <w:t xml:space="preserve">   alfredo pareja diezcanseco    </w:t>
      </w:r>
      <w:r>
        <w:t xml:space="preserve">   gran Colombia    </w:t>
      </w:r>
      <w:r>
        <w:t xml:space="preserve">   lenin mcreno    </w:t>
      </w:r>
      <w:r>
        <w:t xml:space="preserve">   cockfighting    </w:t>
      </w:r>
      <w:r>
        <w:t xml:space="preserve">   balon de varde    </w:t>
      </w:r>
      <w:r>
        <w:t xml:space="preserve">   founding days    </w:t>
      </w:r>
      <w:r>
        <w:t xml:space="preserve">   equator    </w:t>
      </w:r>
      <w:r>
        <w:t xml:space="preserve">   quito    </w:t>
      </w:r>
      <w:r>
        <w:t xml:space="preserve">   ecuador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Ecuador </dc:title>
  <dcterms:created xsi:type="dcterms:W3CDTF">2021-10-11T05:58:59Z</dcterms:created>
  <dcterms:modified xsi:type="dcterms:W3CDTF">2021-10-11T05:58:59Z</dcterms:modified>
</cp:coreProperties>
</file>