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Eddie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named 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I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first word was MAMA or DADA?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my favorite song?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favorite thing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my middle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I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size clothes do I wear?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Eddie Boy</dc:title>
  <dcterms:created xsi:type="dcterms:W3CDTF">2021-10-11T05:59:39Z</dcterms:created>
  <dcterms:modified xsi:type="dcterms:W3CDTF">2021-10-11T05:59:39Z</dcterms:modified>
</cp:coreProperties>
</file>