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Editorial &amp; On-Demand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editorial begins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author of the editorial is expressing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Acknowledging an argument on the opposing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summarize this to give the reader background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paragraphs an On-Demand response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Acronym for all the different types of evidence you can use in your On-Demand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physically structure your editorial when you write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POV you should write in 90%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places where an editorial is published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on the other side who are against you are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help paragraphs and ideas flow smoothly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Admitting the validity of the oppositions point, but stating it's flawed or there is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tell the audience to take action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sentence of the intro of any On-Demand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editorial needs one of these; a bad one is better than not having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purpose an editorial can ever have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for when you discuss HOW there is a flaw in the opposition's argument, or explain what the solution 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&amp; On-Demand Writing</dc:title>
  <dcterms:created xsi:type="dcterms:W3CDTF">2021-10-11T05:59:12Z</dcterms:created>
  <dcterms:modified xsi:type="dcterms:W3CDTF">2021-10-11T05:59:12Z</dcterms:modified>
</cp:coreProperties>
</file>