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Edna's Favorites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Medium"/>
      </w:pPr>
      <w:r>
        <w:t xml:space="preserve">   Dominoes    </w:t>
      </w:r>
      <w:r>
        <w:t xml:space="preserve">   Beach    </w:t>
      </w:r>
      <w:r>
        <w:t xml:space="preserve">   Bookkeeper    </w:t>
      </w:r>
      <w:r>
        <w:t xml:space="preserve">   Butch    </w:t>
      </w:r>
      <w:r>
        <w:t xml:space="preserve">   Chardonnay    </w:t>
      </w:r>
      <w:r>
        <w:t xml:space="preserve">   CNN    </w:t>
      </w:r>
      <w:r>
        <w:t xml:space="preserve">   Coconut    </w:t>
      </w:r>
      <w:r>
        <w:t xml:space="preserve">   Curls    </w:t>
      </w:r>
      <w:r>
        <w:t xml:space="preserve">   Dresses    </w:t>
      </w:r>
      <w:r>
        <w:t xml:space="preserve">   Earrings    </w:t>
      </w:r>
      <w:r>
        <w:t xml:space="preserve">   Family    </w:t>
      </w:r>
      <w:r>
        <w:t xml:space="preserve">   Jeopardy    </w:t>
      </w:r>
      <w:r>
        <w:t xml:space="preserve">   Lipstick    </w:t>
      </w:r>
      <w:r>
        <w:t xml:space="preserve">   News    </w:t>
      </w:r>
      <w:r>
        <w:t xml:space="preserve">   Pearls    </w:t>
      </w:r>
      <w:r>
        <w:t xml:space="preserve">   Pocketbook    </w:t>
      </w:r>
      <w:r>
        <w:t xml:space="preserve">   Politics    </w:t>
      </w:r>
      <w:r>
        <w:t xml:space="preserve">   Restaurants    </w:t>
      </w:r>
      <w:r>
        <w:t xml:space="preserve">   Roadtrip    </w:t>
      </w:r>
      <w:r>
        <w:t xml:space="preserve">   Sunglasses    </w:t>
      </w:r>
      <w:r>
        <w:t xml:space="preserve">   Trump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Edna's Favorites</dc:title>
  <dcterms:created xsi:type="dcterms:W3CDTF">2021-10-11T05:59:20Z</dcterms:created>
  <dcterms:modified xsi:type="dcterms:W3CDTF">2021-10-11T05:59:20Z</dcterms:modified>
</cp:coreProperties>
</file>