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Educating Rita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social class    </w:t>
      </w:r>
      <w:r>
        <w:t xml:space="preserve">   independence    </w:t>
      </w:r>
      <w:r>
        <w:t xml:space="preserve">   exam    </w:t>
      </w:r>
      <w:r>
        <w:t xml:space="preserve">   school    </w:t>
      </w:r>
      <w:r>
        <w:t xml:space="preserve">   challenges    </w:t>
      </w:r>
      <w:r>
        <w:t xml:space="preserve">   mother    </w:t>
      </w:r>
      <w:r>
        <w:t xml:space="preserve">   baby    </w:t>
      </w:r>
      <w:r>
        <w:t xml:space="preserve">   wife    </w:t>
      </w:r>
      <w:r>
        <w:t xml:space="preserve">   books    </w:t>
      </w:r>
      <w:r>
        <w:t xml:space="preserve">   willingness    </w:t>
      </w:r>
      <w:r>
        <w:t xml:space="preserve">   learn    </w:t>
      </w:r>
      <w:r>
        <w:t xml:space="preserve">   discover    </w:t>
      </w:r>
      <w:r>
        <w:t xml:space="preserve">   Susan    </w:t>
      </w:r>
      <w:r>
        <w:t xml:space="preserve">   Macbeth    </w:t>
      </w:r>
      <w:r>
        <w:t xml:space="preserve">   Frank    </w:t>
      </w:r>
      <w:r>
        <w:t xml:space="preserve">   Tutor    </w:t>
      </w:r>
      <w:r>
        <w:t xml:space="preserve">   English    </w:t>
      </w:r>
      <w:r>
        <w:t xml:space="preserve">   Determined    </w:t>
      </w:r>
      <w:r>
        <w:t xml:space="preserve">   Denny    </w:t>
      </w:r>
      <w:r>
        <w:t xml:space="preserve">   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Educating Rita</dc:title>
  <dcterms:created xsi:type="dcterms:W3CDTF">2021-10-11T06:00:22Z</dcterms:created>
  <dcterms:modified xsi:type="dcterms:W3CDTF">2021-10-11T06:00:22Z</dcterms:modified>
</cp:coreProperties>
</file>