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in Japan-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nicknamed    </w:t>
      </w:r>
      <w:r>
        <w:t xml:space="preserve">   examination hell    </w:t>
      </w:r>
      <w:r>
        <w:t xml:space="preserve">   no wonder    </w:t>
      </w:r>
      <w:r>
        <w:t xml:space="preserve">   college    </w:t>
      </w:r>
      <w:r>
        <w:t xml:space="preserve">   truancy    </w:t>
      </w:r>
      <w:r>
        <w:t xml:space="preserve">   sailor style    </w:t>
      </w:r>
      <w:r>
        <w:t xml:space="preserve">   rice paper    </w:t>
      </w:r>
      <w:r>
        <w:t xml:space="preserve">   preparatory    </w:t>
      </w:r>
      <w:r>
        <w:t xml:space="preserve">   healthcare    </w:t>
      </w:r>
      <w:r>
        <w:t xml:space="preserve">   compassionate    </w:t>
      </w:r>
      <w:r>
        <w:t xml:space="preserve">   generous    </w:t>
      </w:r>
      <w:r>
        <w:t xml:space="preserve">   gentle    </w:t>
      </w:r>
      <w:r>
        <w:t xml:space="preserve">   character    </w:t>
      </w:r>
      <w:r>
        <w:t xml:space="preserve">   manners    </w:t>
      </w:r>
      <w:r>
        <w:t xml:space="preserve">   wellness    </w:t>
      </w:r>
      <w:r>
        <w:t xml:space="preserve">   politeness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in Japan- Vocabulary</dc:title>
  <dcterms:created xsi:type="dcterms:W3CDTF">2021-10-11T06:00:50Z</dcterms:created>
  <dcterms:modified xsi:type="dcterms:W3CDTF">2021-10-11T06:00:50Z</dcterms:modified>
</cp:coreProperties>
</file>