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Services Kick 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Careers    </w:t>
      </w:r>
      <w:r>
        <w:t xml:space="preserve">   Growth    </w:t>
      </w:r>
      <w:r>
        <w:t xml:space="preserve">   Danielson    </w:t>
      </w:r>
      <w:r>
        <w:t xml:space="preserve">   Early Childhood    </w:t>
      </w:r>
      <w:r>
        <w:t xml:space="preserve">   Blueprint    </w:t>
      </w:r>
      <w:r>
        <w:t xml:space="preserve">   Reading    </w:t>
      </w:r>
      <w:r>
        <w:t xml:space="preserve">   Detroit    </w:t>
      </w:r>
      <w:r>
        <w:t xml:space="preserve">   Wayne RESA    </w:t>
      </w:r>
      <w:r>
        <w:t xml:space="preserve">   ESSA    </w:t>
      </w:r>
      <w:r>
        <w:t xml:space="preserve">   School Improvement    </w:t>
      </w:r>
      <w:r>
        <w:t xml:space="preserve">   Cultural Collaborative    </w:t>
      </w:r>
      <w:r>
        <w:t xml:space="preserve">   Social Emotional    </w:t>
      </w:r>
      <w:r>
        <w:t xml:space="preserve">   Whole Child    </w:t>
      </w:r>
      <w:r>
        <w:t xml:space="preserve">   Learning    </w:t>
      </w:r>
      <w:r>
        <w:t xml:space="preserve">   Leadership    </w:t>
      </w:r>
      <w:r>
        <w:t xml:space="preserve">   Collaboration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Services Kick Off</dc:title>
  <dcterms:created xsi:type="dcterms:W3CDTF">2021-10-11T05:59:32Z</dcterms:created>
  <dcterms:modified xsi:type="dcterms:W3CDTF">2021-10-11T05:59:32Z</dcterms:modified>
</cp:coreProperties>
</file>