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Egghead Crossword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betray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admire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befriend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avoid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intimidate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peer pressure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misunderstand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attack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dislike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defend 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afraid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empower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Egghead Crossword </dc:title>
  <dcterms:created xsi:type="dcterms:W3CDTF">2021-10-11T06:01:02Z</dcterms:created>
  <dcterms:modified xsi:type="dcterms:W3CDTF">2021-10-11T06:01:02Z</dcterms:modified>
</cp:coreProperties>
</file>