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Flower associated w/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fertile part of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believed in many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Tombs for Pharaohs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handy plant along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anointed the Pharaohs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Animals that come ashore and eat a whole crop.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Built to control water supply and water crops on farmers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staple food of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Preserve a body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means of transport along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2021-10-11T06:00:21Z</dcterms:created>
  <dcterms:modified xsi:type="dcterms:W3CDTF">2021-10-11T06:00:21Z</dcterms:modified>
</cp:coreProperties>
</file>