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 what year did ancient Egypt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ancient Egypt start to decline?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desert is to the west of the Nile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parts of the Nile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king Tuts sarcophagus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made training on the Nile difficult?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Nile's delta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Cleopatra's sisters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youngest king to rule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Nile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river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Cleopatra's most famous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kingdom was formed in the beginning of ancient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king Tut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called "The Daughter of The Nile"?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2021-10-11T06:00:33Z</dcterms:created>
  <dcterms:modified xsi:type="dcterms:W3CDTF">2021-10-11T06:00:33Z</dcterms:modified>
</cp:coreProperties>
</file>