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p>
      <w:pPr>
        <w:pStyle w:val="Questions"/>
      </w:pPr>
      <w:r>
        <w:t xml:space="preserve">1. ERDOR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SPAOPROL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EAUVL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ISPEVERPOS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TOELOVNRIU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TIBTALIYS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ISFUYJT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UPLRSSU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CRRYIEHAH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MTUNAONMEL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ETACCREHTRUI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FTICRSTERAUUNR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2021-10-11T06:01:08Z</dcterms:created>
  <dcterms:modified xsi:type="dcterms:W3CDTF">2021-10-11T06:01:08Z</dcterms:modified>
</cp:coreProperties>
</file>