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statue with human face &amp; lion's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inscriptions in 3 languages that was used for deciphering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stems of this plant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stone structure built to house the dead of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preserved dead body wrapped in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god-king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pictographs to represent objects, concepts or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 shaft of a pillar with a tapered top that is used as a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triangular-shaped area at mouth of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fertile spot 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spices &amp; chemicals to prolong deacayin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2021-10-11T06:00:52Z</dcterms:created>
  <dcterms:modified xsi:type="dcterms:W3CDTF">2021-10-11T06:00:52Z</dcterms:modified>
</cp:coreProperties>
</file>