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Egyptian Culture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fierce beast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Involved embalming and drying the corpse to prevent it from decaying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sun god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Played an important role in the lives of Egyptians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mummy was placed in a(n)...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Great tombs that kings and queens built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God and guide of the under world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life that continued after death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Scrolls that contained hymns, prayers, and magic spells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god of the death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Represented the ideal mother and wife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Egyptian Culture</dc:title>
  <dcterms:created xsi:type="dcterms:W3CDTF">2021-10-11T06:01:24Z</dcterms:created>
  <dcterms:modified xsi:type="dcterms:W3CDTF">2021-10-11T06:01:24Z</dcterms:modified>
</cp:coreProperties>
</file>