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Eighth Grade Exit Ticket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loquatious    </w:t>
      </w:r>
      <w:r>
        <w:t xml:space="preserve">   cheerful    </w:t>
      </w:r>
      <w:r>
        <w:t xml:space="preserve">   blithe    </w:t>
      </w:r>
      <w:r>
        <w:t xml:space="preserve">   ludicrous    </w:t>
      </w:r>
      <w:r>
        <w:t xml:space="preserve">   sympathetic    </w:t>
      </w:r>
      <w:r>
        <w:t xml:space="preserve">   sesnitive    </w:t>
      </w:r>
      <w:r>
        <w:t xml:space="preserve">   psychotic    </w:t>
      </w:r>
      <w:r>
        <w:t xml:space="preserve">   clumsy    </w:t>
      </w:r>
      <w:r>
        <w:t xml:space="preserve">   spontaneous    </w:t>
      </w:r>
      <w:r>
        <w:t xml:space="preserve">   thoughtful    </w:t>
      </w:r>
      <w:r>
        <w:t xml:space="preserve">   genuine    </w:t>
      </w:r>
      <w:r>
        <w:t xml:space="preserve">   welcoming    </w:t>
      </w:r>
      <w:r>
        <w:t xml:space="preserve">   compasionate    </w:t>
      </w:r>
      <w:r>
        <w:t xml:space="preserve">   caring    </w:t>
      </w:r>
      <w:r>
        <w:t xml:space="preserve">   athletic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Eighth Grade Exit Ticket</dc:title>
  <dcterms:created xsi:type="dcterms:W3CDTF">2021-10-11T06:01:45Z</dcterms:created>
  <dcterms:modified xsi:type="dcterms:W3CDTF">2021-10-11T06:01:45Z</dcterms:modified>
</cp:coreProperties>
</file>