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Eiken Crossword Puzzle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Being physically strong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you say without knowing it’s true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Used to make a suggestion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serious, unexpected, dangerous situation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person who leads a group, organization, or country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action of deciding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Without planning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Accept as true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act of lifting and transporting something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Not willing to do something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Eiken Crossword Puzzle </dc:title>
  <dcterms:created xsi:type="dcterms:W3CDTF">2021-10-11T06:02:40Z</dcterms:created>
  <dcterms:modified xsi:type="dcterms:W3CDTF">2021-10-11T06:02:40Z</dcterms:modified>
</cp:coreProperties>
</file>